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left="6372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дело №2-</w:t>
      </w:r>
      <w:r>
        <w:rPr>
          <w:rFonts w:ascii="Times New Roman" w:eastAsia="Times New Roman" w:hAnsi="Times New Roman" w:cs="Times New Roman"/>
        </w:rPr>
        <w:t>461</w:t>
      </w:r>
      <w:r>
        <w:rPr>
          <w:rFonts w:ascii="Times New Roman" w:eastAsia="Times New Roman" w:hAnsi="Times New Roman" w:cs="Times New Roman"/>
        </w:rPr>
        <w:t>-2803/2026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ИМЕНЕМ РОССИЙСКОЙ ФЕДЕРАЦИИ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(резолютивная часть)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апреля 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г.Ханты-Мансийск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Ханты-Мансийского автономного округа – Югры Миненко Ю.Б.,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порядке упрощенного производства гражданское дело по исковом</w:t>
      </w:r>
      <w:r>
        <w:rPr>
          <w:rFonts w:ascii="Times New Roman" w:eastAsia="Times New Roman" w:hAnsi="Times New Roman" w:cs="Times New Roman"/>
        </w:rPr>
        <w:t xml:space="preserve">у заявлению </w:t>
      </w:r>
      <w:r>
        <w:rPr>
          <w:rFonts w:ascii="Times New Roman" w:eastAsia="Times New Roman" w:hAnsi="Times New Roman" w:cs="Times New Roman"/>
        </w:rPr>
        <w:t xml:space="preserve">Югорского фонда капитального ремонта многоквартирных домов к </w:t>
      </w:r>
      <w:r>
        <w:rPr>
          <w:rFonts w:ascii="Times New Roman" w:eastAsia="Times New Roman" w:hAnsi="Times New Roman" w:cs="Times New Roman"/>
        </w:rPr>
        <w:t>Варняге</w:t>
      </w:r>
      <w:r>
        <w:rPr>
          <w:rFonts w:ascii="Times New Roman" w:eastAsia="Times New Roman" w:hAnsi="Times New Roman" w:cs="Times New Roman"/>
        </w:rPr>
        <w:t xml:space="preserve"> Евгению Валерьевичу</w:t>
      </w:r>
      <w:r>
        <w:rPr>
          <w:rFonts w:ascii="Times New Roman" w:eastAsia="Times New Roman" w:hAnsi="Times New Roman" w:cs="Times New Roman"/>
        </w:rPr>
        <w:t xml:space="preserve"> о взыскании задолженности по взносам на капитальный ремонт общего имущества в многоквартирном доме,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</w:t>
      </w:r>
      <w:r>
        <w:rPr>
          <w:rFonts w:ascii="Times New Roman" w:eastAsia="Times New Roman" w:hAnsi="Times New Roman" w:cs="Times New Roman"/>
        </w:rPr>
        <w:t>ст.ст.194-199, 232.3 232.4 Гражданского процессуального кодекса Российской Федерации, мировой судья</w:t>
      </w:r>
    </w:p>
    <w:p>
      <w:pPr>
        <w:spacing w:before="0" w:after="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 е ш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удовлетворить частично исковые требования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Югорского фонда капитального ремонта многоквартирных домов к </w:t>
      </w:r>
      <w:r>
        <w:rPr>
          <w:rFonts w:ascii="Times New Roman" w:eastAsia="Times New Roman" w:hAnsi="Times New Roman" w:cs="Times New Roman"/>
        </w:rPr>
        <w:t>Варняге</w:t>
      </w:r>
      <w:r>
        <w:rPr>
          <w:rFonts w:ascii="Times New Roman" w:eastAsia="Times New Roman" w:hAnsi="Times New Roman" w:cs="Times New Roman"/>
        </w:rPr>
        <w:t xml:space="preserve"> Евгению Валерьевичу</w:t>
      </w:r>
      <w:r>
        <w:rPr>
          <w:rFonts w:ascii="Times New Roman" w:eastAsia="Times New Roman" w:hAnsi="Times New Roman" w:cs="Times New Roman"/>
        </w:rPr>
        <w:t xml:space="preserve"> о взыскании задолженности по взносам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Взыскать с </w:t>
      </w:r>
      <w:r>
        <w:rPr>
          <w:rFonts w:ascii="Times New Roman" w:eastAsia="Times New Roman" w:hAnsi="Times New Roman" w:cs="Times New Roman"/>
        </w:rPr>
        <w:t>Варняги</w:t>
      </w:r>
      <w:r>
        <w:rPr>
          <w:rFonts w:ascii="Times New Roman" w:eastAsia="Times New Roman" w:hAnsi="Times New Roman" w:cs="Times New Roman"/>
        </w:rPr>
        <w:t xml:space="preserve"> Евгения Валерьевича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PassportDatagrp-16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УМВД</w:t>
      </w:r>
      <w:r>
        <w:rPr>
          <w:rFonts w:ascii="Times New Roman" w:eastAsia="Times New Roman" w:hAnsi="Times New Roman" w:cs="Times New Roman"/>
        </w:rPr>
        <w:t xml:space="preserve"> России по ХМАО-Югре) в пользу </w:t>
      </w:r>
      <w:r>
        <w:rPr>
          <w:rFonts w:ascii="Times New Roman" w:eastAsia="Times New Roman" w:hAnsi="Times New Roman" w:cs="Times New Roman"/>
        </w:rPr>
        <w:t xml:space="preserve">Югорского фонда капитального ремонта многоквартирных домов (ИНН:8601999247, ОГРН: 1138600001693) денежные средства в размере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218,44</w:t>
      </w:r>
      <w:r>
        <w:rPr>
          <w:rFonts w:ascii="Times New Roman" w:eastAsia="Times New Roman" w:hAnsi="Times New Roman" w:cs="Times New Roman"/>
        </w:rPr>
        <w:t xml:space="preserve"> руб., в том числе: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946,70</w:t>
      </w:r>
      <w:r>
        <w:rPr>
          <w:rFonts w:ascii="Times New Roman" w:eastAsia="Times New Roman" w:hAnsi="Times New Roman" w:cs="Times New Roman"/>
        </w:rPr>
        <w:t xml:space="preserve"> рублей- задолженность по взносам на капитальный ремонт за период с 01.01.2023 по </w:t>
      </w:r>
      <w:r>
        <w:rPr>
          <w:rFonts w:ascii="Times New Roman" w:eastAsia="Times New Roman" w:hAnsi="Times New Roman" w:cs="Times New Roman"/>
        </w:rPr>
        <w:t>30.11.2023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271,74</w:t>
      </w:r>
      <w:r>
        <w:rPr>
          <w:rFonts w:ascii="Times New Roman" w:eastAsia="Times New Roman" w:hAnsi="Times New Roman" w:cs="Times New Roman"/>
        </w:rPr>
        <w:t xml:space="preserve"> руб. - пени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</w:rPr>
        <w:t>за несвоевременную оплату взносов на капитальный ремонт за период с 13.02.2023 по 11.12.2023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порядке распределения судебных расходов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зыскать с </w:t>
      </w:r>
      <w:r>
        <w:rPr>
          <w:rFonts w:ascii="Times New Roman" w:eastAsia="Times New Roman" w:hAnsi="Times New Roman" w:cs="Times New Roman"/>
        </w:rPr>
        <w:t>Варняги</w:t>
      </w:r>
      <w:r>
        <w:rPr>
          <w:rFonts w:ascii="Times New Roman" w:eastAsia="Times New Roman" w:hAnsi="Times New Roman" w:cs="Times New Roman"/>
        </w:rPr>
        <w:t xml:space="preserve"> Евгения Валерьевича</w:t>
      </w:r>
      <w:r>
        <w:rPr>
          <w:rFonts w:ascii="Times New Roman" w:eastAsia="Times New Roman" w:hAnsi="Times New Roman" w:cs="Times New Roman"/>
        </w:rPr>
        <w:t xml:space="preserve"> в пользу </w:t>
      </w:r>
      <w:r>
        <w:rPr>
          <w:rFonts w:ascii="Times New Roman" w:eastAsia="Times New Roman" w:hAnsi="Times New Roman" w:cs="Times New Roman"/>
        </w:rPr>
        <w:t xml:space="preserve">в пользу </w:t>
      </w:r>
      <w:r>
        <w:rPr>
          <w:rFonts w:ascii="Times New Roman" w:eastAsia="Times New Roman" w:hAnsi="Times New Roman" w:cs="Times New Roman"/>
        </w:rPr>
        <w:t xml:space="preserve">Югорского фонда капитального ремонта многоквартирных домов </w:t>
      </w:r>
      <w:r>
        <w:rPr>
          <w:rFonts w:ascii="Times New Roman" w:eastAsia="Times New Roman" w:hAnsi="Times New Roman" w:cs="Times New Roman"/>
        </w:rPr>
        <w:t>рас</w:t>
      </w:r>
      <w:r>
        <w:rPr>
          <w:rFonts w:ascii="Times New Roman" w:eastAsia="Times New Roman" w:hAnsi="Times New Roman" w:cs="Times New Roman"/>
        </w:rPr>
        <w:t>ходы по оплате государстве</w:t>
      </w:r>
      <w:r>
        <w:rPr>
          <w:rFonts w:ascii="Times New Roman" w:eastAsia="Times New Roman" w:hAnsi="Times New Roman" w:cs="Times New Roman"/>
        </w:rPr>
        <w:t>нной пошлины в размере 4000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 заявлению лиц, участвующих в деле, их представителей или в случае подачи апелляционных жалобы, представления по делу, рассматриваемому в порядке упрощенного производства, суд составляет мотивированное решение.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Лица, участвующие в деле, их представители могут обратиться </w:t>
      </w:r>
      <w:r>
        <w:rPr>
          <w:rFonts w:ascii="Times New Roman" w:eastAsia="Times New Roman" w:hAnsi="Times New Roman" w:cs="Times New Roman"/>
        </w:rPr>
        <w:t>к мировому судье</w:t>
      </w:r>
      <w:r>
        <w:rPr>
          <w:rFonts w:ascii="Times New Roman" w:eastAsia="Times New Roman" w:hAnsi="Times New Roman" w:cs="Times New Roman"/>
        </w:rPr>
        <w:t xml:space="preserve"> судебного участка №3 </w:t>
      </w:r>
      <w:r>
        <w:rPr>
          <w:rFonts w:ascii="Times New Roman" w:eastAsia="Times New Roman" w:hAnsi="Times New Roman" w:cs="Times New Roman"/>
        </w:rPr>
        <w:t>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ХМАО – Югры с заявлением о составлении мотивированного решения суда в течение пяти дней со дня </w:t>
      </w:r>
      <w:r>
        <w:rPr>
          <w:rFonts w:ascii="Times New Roman" w:eastAsia="Times New Roman" w:hAnsi="Times New Roman" w:cs="Times New Roman"/>
        </w:rPr>
        <w:t>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Решение может быть обжаловано в течение пятнадцати дней со дня </w:t>
      </w:r>
      <w:r>
        <w:rPr>
          <w:rFonts w:ascii="Times New Roman" w:eastAsia="Times New Roman" w:hAnsi="Times New Roman" w:cs="Times New Roman"/>
        </w:rPr>
        <w:t xml:space="preserve">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 в апелляционном порядке </w:t>
      </w:r>
      <w:r>
        <w:rPr>
          <w:rFonts w:ascii="Times New Roman" w:eastAsia="Times New Roman" w:hAnsi="Times New Roman" w:cs="Times New Roman"/>
        </w:rPr>
        <w:t>в Ханты-Мансийский районный суд Ханты-Мансийского автономного округа – Югры с подачей жалобы через мирового судью, принявшего решение.</w:t>
      </w:r>
    </w:p>
    <w:p>
      <w:pPr>
        <w:spacing w:before="0" w:after="0"/>
        <w:ind w:firstLine="54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6rplc-7">
    <w:name w:val="cat-PassportData grp-16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